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735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Холикова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5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09.01.2025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18810086230002078936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680280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18810086230002078936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удостоверением; уведомлением;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18810086230002078936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21.01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Холикова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0412365400805007352520137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99290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EB8D-6FBA-46AC-A772-5D76F286878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